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7560310" cy="1025911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ge-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59115"/>
                    </a:xfrm>
                    <a:prstGeom prst="rect"/>
                  </pic:spPr>
                </pic:pic>
              </a:graphicData>
            </a:graphic>
          </wp:inline>
        </w:drawing>
      </w:r>
      <w:pPr>
        <w:spacing/>
      </w:pPr>
    </w:p>
    <w:p>
      <w:pPr>
        <w:sectPr>
          <w:pgSz w:w="11906" w:h="16157"/>
          <w:pgMar w:top="0" w:right="0" w:bottom="0" w:left="0" w:header="720" w:footer="720" w:gutter="0"/>
          <w:cols w:space="720"/>
          <w:docGrid w:linePitch="360"/>
        </w:sectPr>
      </w:pPr>
    </w:p>
    <w:p>
      <w:r>
        <w:drawing>
          <wp:inline xmlns:a="http://schemas.openxmlformats.org/drawingml/2006/main" xmlns:pic="http://schemas.openxmlformats.org/drawingml/2006/picture">
            <wp:extent cx="7560310" cy="1025911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ge-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59115"/>
                    </a:xfrm>
                    <a:prstGeom prst="rect"/>
                  </pic:spPr>
                </pic:pic>
              </a:graphicData>
            </a:graphic>
          </wp:inline>
        </w:drawing>
      </w:r>
      <w:pPr>
        <w:spacing/>
      </w:pPr>
    </w:p>
    <w:sectPr w:rsidR="00FC693F" w:rsidRPr="0006063C" w:rsidSect="00034616">
      <w:pgSz w:w="11906" w:h="1615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uff w:val="space"/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uff w:val="space"/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uff w:val="space"/>
      <w:start w:val="1"/>
      <w:numFmt w:val="decimal"/>
      <w:pStyle w:val="ListNumber3"/>
      <w:lvlText w:val="%1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uff w:val="space"/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uff w:val="space"/>
      <w:start w:val="1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uff w:val="space"/>
      <w:start w:val="1"/>
      <w:numFmt w:val="decimal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uff w:val="space"/>
      <w:start w:val="1"/>
      <w:numFmt w:val="decimal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uff w:val="space"/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uff w:val="space"/>
      <w:start w:val="1"/>
      <w:numFmt w:val="decimal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