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7776210" cy="1047594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475946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p>
      <w:pPr>
        <w:sectPr>
          <w:pgSz w:w="12246" w:h="16498"/>
          <w:pgMar w:top="0" w:right="0" w:bottom="0" w:left="0" w:header="720" w:footer="720" w:gutter="0"/>
          <w:cols w:space="720"/>
          <w:docGrid w:linePitch="360"/>
        </w:sectPr>
      </w:pPr>
    </w:p>
    <w:p>
      <w:r>
        <w:drawing>
          <wp:inline xmlns:a="http://schemas.openxmlformats.org/drawingml/2006/main" xmlns:pic="http://schemas.openxmlformats.org/drawingml/2006/picture">
            <wp:extent cx="7776210" cy="1047594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475946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sectPr w:rsidR="00FC693F" w:rsidRPr="0006063C" w:rsidSect="00034616">
      <w:pgSz w:w="12246" w:h="164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uff w:val="space"/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uff w:val="space"/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uff w:val="space"/>
      <w:start w:val="1"/>
      <w:numFmt w:val="decimal"/>
      <w:pStyle w:val="ListNumber3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uff w:val="space"/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uff w:val="space"/>
      <w:start w:val="1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uff w:val="space"/>
      <w:start w:val="1"/>
      <w:numFmt w:val="decimal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uff w:val="space"/>
      <w:start w:val="1"/>
      <w:numFmt w:val="decimal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uff w:val="space"/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uff w:val="space"/>
      <w:start w:val="1"/>
      <w:numFmt w:val="decimal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